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Org Adservio ADS Q3 W28 - 13-17 Jul</w:t>
      </w:r>
    </w:p>
    <w:p>
      <w:r>
        <w:rPr>
          <w:i/>
        </w:rPr>
        <w:t>Aggregated sprint ADS Q3 W28 - 13-17 Jul • deduplicated roll-up across included teams</w:t>
      </w:r>
    </w:p>
    <w:p>
      <w:r>
        <w:t>This org roll-up aggregates deduplicated frozen issue facts across 4 team snapshots.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24/61 visible items. The org roll-up absorbed noise reasonably well — 11/32 added items were closed — but predictability on committed work was only 35.8% (19/53), and bugs made up 33.3% of completed items. The main drag was execution system quality, not readiness: 9/34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35.8% (19/53)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64.2% (34/53)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45.5% (15/33)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76.5% (13/17)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52.5% (32/61)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11/32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33.3% (8/24)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24.5% (13/53)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Across included teams, the sprint did not fail; it traded predictability for responsiveness. 11/32 added items were closed, but that responsiveness came with 33.3% bug share and diluted committed completion.</w:t>
      </w:r>
    </w:p>
    <w:p>
      <w:r>
        <w:t>The miss pattern is concentrated: 16 partial-completion carryovers, 3 dependency-driven misses, and 12 committed items that never really started.</w:t>
      </w:r>
    </w:p>
    <w:p>
      <w:r>
        <w:t>Most misses were not caused by poor readiness. 9 of the 34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5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8</w:t>
            </w:r>
          </w:p>
        </w:tc>
        <w:tc>
          <w:tcPr>
            <w:tcW w:type="dxa" w:w="1481"/>
          </w:tcPr>
          <w:p>
            <w:r>
              <w:t>33.3%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6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7</w:t>
            </w:r>
          </w:p>
        </w:tc>
        <w:tc>
          <w:tcPr>
            <w:tcW w:type="dxa" w:w="1481"/>
          </w:tcPr>
          <w:p>
            <w:r>
              <w:t>29.2%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6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8</w:t>
            </w:r>
          </w:p>
        </w:tc>
        <w:tc>
          <w:tcPr>
            <w:tcW w:type="dxa" w:w="1481"/>
          </w:tcPr>
          <w:p>
            <w:r>
              <w:t>33.3%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53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19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34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13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9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12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7">
              <w:r>
                <w:rPr>
                  <w:color w:val="0563C1"/>
                  <w:u w:val="single"/>
                </w:rPr>
                <w:t>ADS-2590 — Bug — [Students] - Trebuie inlocuit articolul de la model import automat-date de completare si sa se deschida articolul din manualul de utilizare daca de da click pe linkul respectiv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ADS-3896 — Bug — [Classes][Homework] -Problema la Trimiterea Temelor Corectate din aplicatia de mobil</w:t>
              </w:r>
            </w:hyperlink>
          </w:p>
        </w:tc>
        <w:tc>
          <w:tcPr>
            <w:tcW w:type="dxa" w:w="2592"/>
          </w:tcPr>
          <w:p>
            <w:r>
              <w:t>Ivan Ioana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ADS-4007 — Bug — [BE][Subscriptions] - Comportament ciudat featureflags in cazul in care sunt dezactivate subscriptiile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ADS-4328 — Story — Headers in Mobile App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ADS-5808 — Bug — [MOB][Wellbeing] - Parintele nu poate vizualiza testele de autocunoastere pe mob</w:t>
              </w:r>
            </w:hyperlink>
          </w:p>
        </w:tc>
        <w:tc>
          <w:tcPr>
            <w:tcW w:type="dxa" w:w="2592"/>
          </w:tcPr>
          <w:p>
            <w:r>
              <w:t>Antoci Razvan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ADS-6142 — Story — [Registre Matricole] -US1.1 Creare volume si asociere studenti incadrati</w:t>
              </w:r>
            </w:hyperlink>
          </w:p>
        </w:tc>
        <w:tc>
          <w:tcPr>
            <w:tcW w:type="dxa" w:w="2592"/>
          </w:tcPr>
          <w:p>
            <w:r>
              <w:t>stefan.achim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ADS-6159 — Story — Notification Center for Mobile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4">
              <w:r>
                <w:rPr>
                  <w:color w:val="0563C1"/>
                  <w:u w:val="single"/>
                </w:rPr>
                <w:t>ADS-6201 — Story — Log formatting - node.js, subscriptions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5">
              <w:r>
                <w:rPr>
                  <w:color w:val="0563C1"/>
                  <w:u w:val="single"/>
                </w:rPr>
                <w:t>ADS-6438 — Task — [BE][UNI] - Sincronizare ID-uri Ani universitari/scolari - UNI/preuni - master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Ready to merge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ADS-6675 — Story — [Financiar] - Managementul penalitatilor</w:t>
              </w:r>
            </w:hyperlink>
          </w:p>
        </w:tc>
        <w:tc>
          <w:tcPr>
            <w:tcW w:type="dxa" w:w="2592"/>
          </w:tcPr>
          <w:p>
            <w:r>
              <w:t>George Murgoci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ADS-6694 — Story — [MOB] - Test parenting</w:t>
              </w:r>
            </w:hyperlink>
          </w:p>
        </w:tc>
        <w:tc>
          <w:tcPr>
            <w:tcW w:type="dxa" w:w="2592"/>
          </w:tcPr>
          <w:p>
            <w:r/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ADS-7343 — Task — [Stiri] - Distribuie Updates</w:t>
              </w:r>
            </w:hyperlink>
          </w:p>
        </w:tc>
        <w:tc>
          <w:tcPr>
            <w:tcW w:type="dxa" w:w="2592"/>
          </w:tcPr>
          <w:p>
            <w:r>
              <w:t>Alex Murarescu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9">
              <w:r>
                <w:rPr>
                  <w:color w:val="0563C1"/>
                  <w:u w:val="single"/>
                </w:rPr>
                <w:t>ADS-7474 — Task — [FE] - Optimizare viteză de încărcare pagini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2592"/>
          </w:tcPr>
          <w:p>
            <w:r>
              <w:t>Cristina Condrea</w:t>
            </w:r>
          </w:p>
        </w:tc>
        <w:tc>
          <w:tcPr>
            <w:tcW w:type="dxa" w:w="2592"/>
          </w:tcPr>
          <w:p>
            <w:r>
              <w:t>Testing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ADS-7535 — Story — [FE] - Download Adeverinta de absolvire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32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Bug / rework pressure</w:t>
            </w:r>
          </w:p>
        </w:tc>
      </w:tr>
      <w:tr>
        <w:tc>
          <w:tcPr>
            <w:tcW w:type="dxa" w:w="2592"/>
          </w:tcPr>
          <w:p>
            <w:hyperlink r:id="rId33">
              <w:r>
                <w:rPr>
                  <w:color w:val="0563C1"/>
                  <w:u w:val="single"/>
                </w:rPr>
                <w:t>ADS-7816 — Story — [SIIIR] - Import clase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34">
              <w:r>
                <w:rPr>
                  <w:color w:val="0563C1"/>
                  <w:u w:val="single"/>
                </w:rPr>
                <w:t>ADS-7831 — Story — [Spike] - Mobile app cold start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5">
              <w:r>
                <w:rPr>
                  <w:color w:val="0563C1"/>
                  <w:u w:val="single"/>
                </w:rPr>
                <w:t>ADS-7849 — Story — Stergere date S3</w:t>
              </w:r>
            </w:hyperlink>
          </w:p>
        </w:tc>
        <w:tc>
          <w:tcPr>
            <w:tcW w:type="dxa" w:w="2592"/>
          </w:tcPr>
          <w:p>
            <w:r>
              <w:t>Cojan Paul-Catalin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36">
              <w:r>
                <w:rPr>
                  <w:color w:val="0563C1"/>
                  <w:u w:val="single"/>
                </w:rPr>
                <w:t>ADS-7884 — Story — [MOB] - Web bridge SDK</w:t>
              </w:r>
            </w:hyperlink>
          </w:p>
        </w:tc>
        <w:tc>
          <w:tcPr>
            <w:tcW w:type="dxa" w:w="2592"/>
          </w:tcPr>
          <w:p>
            <w:r>
              <w:t>stefan musat</w:t>
            </w:r>
          </w:p>
        </w:tc>
        <w:tc>
          <w:tcPr>
            <w:tcW w:type="dxa" w:w="2592"/>
          </w:tcPr>
          <w:p>
            <w:r>
              <w:t>Testing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37">
              <w:r>
                <w:rPr>
                  <w:color w:val="0563C1"/>
                  <w:u w:val="single"/>
                </w:rPr>
                <w:t>ADS-7890 — Story — [BE PHP][Cazari] - Stingerea obligatiilor din E-taxe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Ready for testing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38">
              <w:r>
                <w:rPr>
                  <w:color w:val="0563C1"/>
                  <w:u w:val="single"/>
                </w:rPr>
                <w:t>ADS-7907 — Task — [BE] Refactoring SQL_CALC_FOUND_ROWS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39">
              <w:r>
                <w:rPr>
                  <w:color w:val="0563C1"/>
                  <w:u w:val="single"/>
                </w:rPr>
                <w:t>ADS-8067 — Improvement — [Incadrare] Refactoring React &amp; API</w:t>
              </w:r>
            </w:hyperlink>
          </w:p>
        </w:tc>
        <w:tc>
          <w:tcPr>
            <w:tcW w:type="dxa" w:w="2592"/>
          </w:tcPr>
          <w:p>
            <w:r>
              <w:t>Andrei Dragan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Late start / sequencing</w:t>
            </w:r>
          </w:p>
        </w:tc>
      </w:tr>
      <w:tr>
        <w:tc>
          <w:tcPr>
            <w:tcW w:type="dxa" w:w="2592"/>
          </w:tcPr>
          <w:p>
            <w:hyperlink r:id="rId40">
              <w:r>
                <w:rPr>
                  <w:color w:val="0563C1"/>
                  <w:u w:val="single"/>
                </w:rPr>
                <w:t>ADS-8068 — Story — [MOB] - Încheiere situatie</w:t>
              </w:r>
            </w:hyperlink>
          </w:p>
        </w:tc>
        <w:tc>
          <w:tcPr>
            <w:tcW w:type="dxa" w:w="2592"/>
          </w:tcPr>
          <w:p>
            <w:r>
              <w:t>Stefan Agrigoroaei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41">
              <w:r>
                <w:rPr>
                  <w:color w:val="0563C1"/>
                  <w:u w:val="single"/>
                </w:rPr>
                <w:t>ADS-8071 — Story — Teste automate flow Subscripții</w:t>
              </w:r>
            </w:hyperlink>
          </w:p>
        </w:tc>
        <w:tc>
          <w:tcPr>
            <w:tcW w:type="dxa" w:w="2592"/>
          </w:tcPr>
          <w:p>
            <w:r>
              <w:t>Edgar Alexa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42">
              <w:r>
                <w:rPr>
                  <w:color w:val="0563C1"/>
                  <w:u w:val="single"/>
                </w:rPr>
                <w:t>ADS-8104 — Story — [BE-PHP] - Gestiunea cazarilor de vara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Merged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  <w:tr>
        <w:tc>
          <w:tcPr>
            <w:tcW w:type="dxa" w:w="2592"/>
          </w:tcPr>
          <w:p>
            <w:hyperlink r:id="rId43">
              <w:r>
                <w:rPr>
                  <w:color w:val="0563C1"/>
                  <w:u w:val="single"/>
                </w:rPr>
                <w:t>ADS-8105 — Story — Impartirea pe module</w:t>
              </w:r>
            </w:hyperlink>
          </w:p>
        </w:tc>
        <w:tc>
          <w:tcPr>
            <w:tcW w:type="dxa" w:w="2592"/>
          </w:tcPr>
          <w:p>
            <w:r>
              <w:t>Ivan Ioana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44">
              <w:r>
                <w:rPr>
                  <w:color w:val="0563C1"/>
                  <w:u w:val="single"/>
                </w:rPr>
                <w:t>ADS-8118 — Bug — [BE] - Lipsa nota si catalog deschis pe restantieri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45">
              <w:r>
                <w:rPr>
                  <w:color w:val="0563C1"/>
                  <w:u w:val="single"/>
                </w:rPr>
                <w:t>ADS-8147 — Bug — [BE] - Nu apar studentii pe sesiunea 2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46">
              <w:r>
                <w:rPr>
                  <w:color w:val="0563C1"/>
                  <w:u w:val="single"/>
                </w:rPr>
                <w:t>ADS-8153 — Bug — [Prod][TUIASI][accommodations-api] Student balance export returns HTTP 500 when mPDF hits pcre.backtrack_limit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47">
              <w:r>
                <w:rPr>
                  <w:color w:val="0563C1"/>
                  <w:u w:val="single"/>
                </w:rPr>
                <w:t>ADS-8186 — Bug — [Prod][AWS][accommodations-api] External person create returns 500 after partial create when fallback faculty is hidden by scope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Bug / rework pressure</w:t>
            </w:r>
          </w:p>
        </w:tc>
      </w:tr>
      <w:tr>
        <w:tc>
          <w:tcPr>
            <w:tcW w:type="dxa" w:w="2592"/>
          </w:tcPr>
          <w:p>
            <w:hyperlink r:id="rId48">
              <w:r>
                <w:rPr>
                  <w:color w:val="0563C1"/>
                  <w:u w:val="single"/>
                </w:rPr>
                <w:t>ADS-8209 — Bug — [Prod][AWS][legacy-web] GET /api/v2/fisiere/view returns HTTP 500 when M_fisiere.php calls query() on null</w:t>
              </w:r>
            </w:hyperlink>
          </w:p>
        </w:tc>
        <w:tc>
          <w:tcPr>
            <w:tcW w:type="dxa" w:w="2592"/>
          </w:tcPr>
          <w:p>
            <w:r>
              <w:t>Marian Andrei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49">
              <w:r>
                <w:rPr>
                  <w:color w:val="0563C1"/>
                  <w:u w:val="single"/>
                </w:rPr>
                <w:t>ADS-8223 — Bug — [Prod][AWS][ingress] POST /api/v2/fisiere/upload maps backend 400 to HTTP 500 - 10/72h</w:t>
              </w:r>
            </w:hyperlink>
          </w:p>
        </w:tc>
        <w:tc>
          <w:tcPr>
            <w:tcW w:type="dxa" w:w="2592"/>
          </w:tcPr>
          <w:p>
            <w:r>
              <w:t>Cojan Paul-Catalin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50">
              <w:r>
                <w:rPr>
                  <w:color w:val="0563C1"/>
                  <w:u w:val="single"/>
                </w:rPr>
                <w:t>ADS-8244 — Bug — [Cazari] - Sold gresit in obligatie de plata fata de fisa studentului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16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12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Included teams in this org pulse: Mobile, Team 1, Team 2, University.</w:t>
      </w:r>
    </w:p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52</w:t>
            </w:r>
          </w:p>
        </w:tc>
        <w:tc>
          <w:tcPr>
            <w:tcW w:type="dxa" w:w="3456"/>
          </w:tcPr>
          <w:p>
            <w:hyperlink r:id="rId51">
              <w:r>
                <w:rPr>
                  <w:color w:val="0563C1"/>
                  <w:u w:val="single"/>
                </w:rPr>
                <w:t>52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66</w:t>
            </w:r>
          </w:p>
        </w:tc>
        <w:tc>
          <w:tcPr>
            <w:tcW w:type="dxa" w:w="3456"/>
          </w:tcPr>
          <w:p>
            <w:hyperlink r:id="rId52">
              <w:r>
                <w:rPr>
                  <w:color w:val="0563C1"/>
                  <w:u w:val="single"/>
                </w:rPr>
                <w:t>66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61</w:t>
            </w:r>
          </w:p>
        </w:tc>
        <w:tc>
          <w:tcPr>
            <w:tcW w:type="dxa" w:w="3456"/>
          </w:tcPr>
          <w:p>
            <w:hyperlink r:id="rId53">
              <w:r>
                <w:rPr>
                  <w:color w:val="0563C1"/>
                  <w:u w:val="single"/>
                </w:rPr>
                <w:t>61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54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55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56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57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5784%2C%20ADS-6545%2C%20ADS-7495%2C%20ADS-7496%2C%20ADS-7952%2C%20ADS-7958%2C%20ADS-8055%2C%20ADS-8073%2C%20ADS-8111%2C%20ADS-8141%2C%20ADS-8188%2C%20ADS-8205%2C%20ADS-8211%2C%20ADS-8215%2C%20ADS-8224%2C%20ADS-8227%2C%20ADS-8228%2C%20ADS-8230%2C%20ADS-8271%29" TargetMode="External"/><Relationship Id="rId10" Type="http://schemas.openxmlformats.org/officeDocument/2006/relationships/hyperlink" Target="https://adservio.atlassian.net/issues/?jql=issuekey%20in%20%28ADS-2590%2C%20ADS-3896%2C%20ADS-4007%2C%20ADS-4328%2C%20ADS-5808%2C%20ADS-6142%2C%20ADS-6159%2C%20ADS-6201%2C%20ADS-6438%2C%20ADS-6675%2C%20ADS-6694%2C%20ADS-7343%2C%20ADS-7474%2C%20ADS-7534%2C%20ADS-7535%2C%20ADS-7666%2C%20ADS-7816%2C%20ADS-7831%2C%20ADS-7849%2C%20ADS-7884%2C%20ADS-7890%2C%20ADS-7907%2C%20ADS-8067%2C%20ADS-8068%2C%20ADS-8071%2C%20ADS-8104%2C%20ADS-8105%2C%20ADS-8118%2C%20ADS-8147%2C%20ADS-8153%2C%20ADS-8186%2C%20ADS-8209%2C%20ADS-8223%2C%20ADS-8244%29" TargetMode="External"/><Relationship Id="rId11" Type="http://schemas.openxmlformats.org/officeDocument/2006/relationships/hyperlink" Target="https://adservio.atlassian.net/issues/?jql=issuekey%20in%20%28ADS-6545%2C%20ADS-7495%2C%20ADS-7496%2C%20ADS-8055%2C%20ADS-8111%2C%20ADS-8141%2C%20ADS-8188%2C%20ADS-8205%2C%20ADS-8211%2C%20ADS-8215%2C%20ADS-8224%2C%20ADS-8227%2C%20ADS-8228%2C%20ADS-8230%2C%20ADS-8271%29" TargetMode="External"/><Relationship Id="rId12" Type="http://schemas.openxmlformats.org/officeDocument/2006/relationships/hyperlink" Target="https://adservio.atlassian.net/issues/?jql=issuekey%20in%20%28ADS-6142%2C%20ADS-6159%2C%20ADS-6694%2C%20ADS-7343%2C%20ADS-7474%2C%20ADS-7534%2C%20ADS-7535%2C%20ADS-7816%2C%20ADS-7849%2C%20ADS-7884%2C%20ADS-8067%2C%20ADS-8071%2C%20ADS-8105%29" TargetMode="External"/><Relationship Id="rId13" Type="http://schemas.openxmlformats.org/officeDocument/2006/relationships/hyperlink" Target="https://adservio.atlassian.net/issues/?jql=issuekey%20in%20%28ADS-2590%2C%20ADS-3896%2C%20ADS-4007%2C%20ADS-5784%2C%20ADS-5808%2C%20ADS-6545%2C%20ADS-6568%2C%20ADS-7343%2C%20ADS-7666%2C%20ADS-7778%2C%20ADS-7831%2C%20ADS-7849%2C%20ADS-7884%2C%20ADS-7907%2C%20ADS-8067%2C%20ADS-8068%2C%20ADS-8071%2C%20ADS-8105%2C%20ADS-8147%2C%20ADS-8153%2C%20ADS-8205%2C%20ADS-8209%2C%20ADS-8211%2C%20ADS-8215%2C%20ADS-8223%2C%20ADS-8224%2C%20ADS-8237%2C%20ADS-8245%2C%20ADS-8257%2C%20ADS-8262%2C%20ADS-8269%2C%20ADS-8273%29" TargetMode="External"/><Relationship Id="rId14" Type="http://schemas.openxmlformats.org/officeDocument/2006/relationships/hyperlink" Target="https://adservio.atlassian.net/issues/?jql=issuekey%20in%20%28ADS-5784%2C%20ADS-6545%2C%20ADS-6568%2C%20ADS-7778%2C%20ADS-8205%2C%20ADS-8211%2C%20ADS-8215%2C%20ADS-8224%2C%20ADS-8245%2C%20ADS-8257%2C%20ADS-8269%29" TargetMode="External"/><Relationship Id="rId15" Type="http://schemas.openxmlformats.org/officeDocument/2006/relationships/hyperlink" Target="https://adservio.atlassian.net/issues/?jql=issuekey%20in%20%28ADS-8111%2C%20ADS-8211%2C%20ADS-8215%2C%20ADS-8224%2C%20ADS-8245%2C%20ADS-8257%2C%20ADS-8269%2C%20ADS-8271%29" TargetMode="External"/><Relationship Id="rId16" Type="http://schemas.openxmlformats.org/officeDocument/2006/relationships/hyperlink" Target="https://adservio.atlassian.net/issues/?jql=issuekey%20in%20%28ADS-6201%2C%20ADS-6545%2C%20ADS-6675%2C%20ADS-6694%2C%20ADS-7343%2C%20ADS-7534%2C%20ADS-7535%2C%20ADS-7884%2C%20ADS-7907%2C%20ADS-8068%2C%20ADS-8141%2C%20ADS-8188%2C%20ADS-8205%29" TargetMode="External"/><Relationship Id="rId17" Type="http://schemas.openxmlformats.org/officeDocument/2006/relationships/hyperlink" Target="https://adservio.atlassian.net/browse/ADS-2590" TargetMode="External"/><Relationship Id="rId18" Type="http://schemas.openxmlformats.org/officeDocument/2006/relationships/hyperlink" Target="https://adservio.atlassian.net/browse/ADS-3896" TargetMode="External"/><Relationship Id="rId19" Type="http://schemas.openxmlformats.org/officeDocument/2006/relationships/hyperlink" Target="https://adservio.atlassian.net/browse/ADS-4007" TargetMode="External"/><Relationship Id="rId20" Type="http://schemas.openxmlformats.org/officeDocument/2006/relationships/hyperlink" Target="https://adservio.atlassian.net/browse/ADS-4328" TargetMode="External"/><Relationship Id="rId21" Type="http://schemas.openxmlformats.org/officeDocument/2006/relationships/hyperlink" Target="https://adservio.atlassian.net/browse/ADS-5808" TargetMode="External"/><Relationship Id="rId22" Type="http://schemas.openxmlformats.org/officeDocument/2006/relationships/hyperlink" Target="https://adservio.atlassian.net/browse/ADS-6142" TargetMode="External"/><Relationship Id="rId23" Type="http://schemas.openxmlformats.org/officeDocument/2006/relationships/hyperlink" Target="https://adservio.atlassian.net/browse/ADS-6159" TargetMode="External"/><Relationship Id="rId24" Type="http://schemas.openxmlformats.org/officeDocument/2006/relationships/hyperlink" Target="https://adservio.atlassian.net/browse/ADS-6201" TargetMode="External"/><Relationship Id="rId25" Type="http://schemas.openxmlformats.org/officeDocument/2006/relationships/hyperlink" Target="https://adservio.atlassian.net/browse/ADS-6438" TargetMode="External"/><Relationship Id="rId26" Type="http://schemas.openxmlformats.org/officeDocument/2006/relationships/hyperlink" Target="https://adservio.atlassian.net/browse/ADS-6675" TargetMode="External"/><Relationship Id="rId27" Type="http://schemas.openxmlformats.org/officeDocument/2006/relationships/hyperlink" Target="https://adservio.atlassian.net/browse/ADS-6694" TargetMode="External"/><Relationship Id="rId28" Type="http://schemas.openxmlformats.org/officeDocument/2006/relationships/hyperlink" Target="https://adservio.atlassian.net/browse/ADS-7343" TargetMode="External"/><Relationship Id="rId29" Type="http://schemas.openxmlformats.org/officeDocument/2006/relationships/hyperlink" Target="https://adservio.atlassian.net/browse/ADS-7474" TargetMode="External"/><Relationship Id="rId30" Type="http://schemas.openxmlformats.org/officeDocument/2006/relationships/hyperlink" Target="https://adservio.atlassian.net/browse/ADS-7534" TargetMode="External"/><Relationship Id="rId31" Type="http://schemas.openxmlformats.org/officeDocument/2006/relationships/hyperlink" Target="https://adservio.atlassian.net/browse/ADS-7535" TargetMode="External"/><Relationship Id="rId32" Type="http://schemas.openxmlformats.org/officeDocument/2006/relationships/hyperlink" Target="https://adservio.atlassian.net/browse/ADS-7666" TargetMode="External"/><Relationship Id="rId33" Type="http://schemas.openxmlformats.org/officeDocument/2006/relationships/hyperlink" Target="https://adservio.atlassian.net/browse/ADS-7816" TargetMode="External"/><Relationship Id="rId34" Type="http://schemas.openxmlformats.org/officeDocument/2006/relationships/hyperlink" Target="https://adservio.atlassian.net/browse/ADS-7831" TargetMode="External"/><Relationship Id="rId35" Type="http://schemas.openxmlformats.org/officeDocument/2006/relationships/hyperlink" Target="https://adservio.atlassian.net/browse/ADS-7849" TargetMode="External"/><Relationship Id="rId36" Type="http://schemas.openxmlformats.org/officeDocument/2006/relationships/hyperlink" Target="https://adservio.atlassian.net/browse/ADS-7884" TargetMode="External"/><Relationship Id="rId37" Type="http://schemas.openxmlformats.org/officeDocument/2006/relationships/hyperlink" Target="https://adservio.atlassian.net/browse/ADS-7890" TargetMode="External"/><Relationship Id="rId38" Type="http://schemas.openxmlformats.org/officeDocument/2006/relationships/hyperlink" Target="https://adservio.atlassian.net/browse/ADS-7907" TargetMode="External"/><Relationship Id="rId39" Type="http://schemas.openxmlformats.org/officeDocument/2006/relationships/hyperlink" Target="https://adservio.atlassian.net/browse/ADS-8067" TargetMode="External"/><Relationship Id="rId40" Type="http://schemas.openxmlformats.org/officeDocument/2006/relationships/hyperlink" Target="https://adservio.atlassian.net/browse/ADS-8068" TargetMode="External"/><Relationship Id="rId41" Type="http://schemas.openxmlformats.org/officeDocument/2006/relationships/hyperlink" Target="https://adservio.atlassian.net/browse/ADS-8071" TargetMode="External"/><Relationship Id="rId42" Type="http://schemas.openxmlformats.org/officeDocument/2006/relationships/hyperlink" Target="https://adservio.atlassian.net/browse/ADS-8104" TargetMode="External"/><Relationship Id="rId43" Type="http://schemas.openxmlformats.org/officeDocument/2006/relationships/hyperlink" Target="https://adservio.atlassian.net/browse/ADS-8105" TargetMode="External"/><Relationship Id="rId44" Type="http://schemas.openxmlformats.org/officeDocument/2006/relationships/hyperlink" Target="https://adservio.atlassian.net/browse/ADS-8118" TargetMode="External"/><Relationship Id="rId45" Type="http://schemas.openxmlformats.org/officeDocument/2006/relationships/hyperlink" Target="https://adservio.atlassian.net/browse/ADS-8147" TargetMode="External"/><Relationship Id="rId46" Type="http://schemas.openxmlformats.org/officeDocument/2006/relationships/hyperlink" Target="https://adservio.atlassian.net/browse/ADS-8153" TargetMode="External"/><Relationship Id="rId47" Type="http://schemas.openxmlformats.org/officeDocument/2006/relationships/hyperlink" Target="https://adservio.atlassian.net/browse/ADS-8186" TargetMode="External"/><Relationship Id="rId48" Type="http://schemas.openxmlformats.org/officeDocument/2006/relationships/hyperlink" Target="https://adservio.atlassian.net/browse/ADS-8209" TargetMode="External"/><Relationship Id="rId49" Type="http://schemas.openxmlformats.org/officeDocument/2006/relationships/hyperlink" Target="https://adservio.atlassian.net/browse/ADS-8223" TargetMode="External"/><Relationship Id="rId50" Type="http://schemas.openxmlformats.org/officeDocument/2006/relationships/hyperlink" Target="https://adservio.atlassian.net/browse/ADS-8244" TargetMode="External"/><Relationship Id="rId51" Type="http://schemas.openxmlformats.org/officeDocument/2006/relationships/hyperlink" Target="https://adservio.atlassian.net/issues/?jql=issuekey%20in%20%28ADS-2001%2C%20ADS-2590%2C%20ADS-3896%2C%20ADS-4007%2C%20ADS-4328%2C%20ADS-5784%2C%20ADS-5808%2C%20ADS-6142%2C%20ADS-6159%2C%20ADS-6201%2C%20ADS-6438%2C%20ADS-6545%2C%20ADS-6675%2C%20ADS-6694%2C%20ADS-7343%2C%20ADS-7474%2C%20ADS-7495%2C%20ADS-7496%2C%20ADS-7534%2C%20ADS-7535%2C%20ADS-7666%2C%20ADS-7816%2C%20ADS-7831%2C%20ADS-7849%2C%20ADS-7884%2C%20ADS-7890%2C%20ADS-7907%2C%20ADS-7952%2C%20ADS-7958%2C%20ADS-8055%2C%20ADS-8067%2C%20ADS-8068%2C%20ADS-8071%2C%20ADS-8073%2C%20ADS-8104%2C%20ADS-8105%2C%20ADS-8111%2C%20ADS-8118%2C%20ADS-8141%2C%20ADS-8147%2C%20ADS-8153%2C%20ADS-8186%2C%20ADS-8188%2C%20ADS-8205%2C%20ADS-8209%2C%20ADS-8211%2C%20ADS-8215%2C%20ADS-8223%2C%20ADS-8224%2C%20ADS-8227%2C%20ADS-8228%2C%20ADS-8230%29" TargetMode="External"/><Relationship Id="rId52" Type="http://schemas.openxmlformats.org/officeDocument/2006/relationships/hyperlink" Target="https://adservio.atlassian.net/issues/?jql=issuekey%20in%20%28ADS-2001%2C%20ADS-2590%2C%20ADS-2948%2C%20ADS-3251%2C%20ADS-3896%2C%20ADS-4007%2C%20ADS-4328%2C%20ADS-5738%2C%20ADS-5784%2C%20ADS-5808%2C%20ADS-5912%2C%20ADS-6142%2C%20ADS-6159%2C%20ADS-6201%2C%20ADS-6438%2C%20ADS-6545%2C%20ADS-6568%2C%20ADS-6675%2C%20ADS-6694%2C%20ADS-7343%2C%20ADS-7474%2C%20ADS-7495%2C%20ADS-7496%2C%20ADS-7534%2C%20ADS-7535%2C%20ADS-7666%2C%20ADS-7778%2C%20ADS-7816%2C%20ADS-7831%2C%20ADS-7849%2C%20ADS-7884%2C%20ADS-7890%2C%20ADS-7907%2C%20ADS-7952%2C%20ADS-7958%2C%20ADS-8055%2C%20ADS-8067%2C%20ADS-8068%2C%20ADS-8071%2C%20ADS-8073%2C%20ADS-8104%2C%20ADS-8105%2C%20ADS-8111%2C%20ADS-8118%2C%20ADS-8141%2C%20ADS-8147%2C%20ADS-8153%2C%20ADS-8186%2C%20ADS-8188%2C%20ADS-8205%2C%20ADS-8209%2C%20ADS-8211%2C%20ADS-8215%2C%20ADS-8223%2C%20ADS-8224%2C%20ADS-8227%2C%20ADS-8228%2C%20ADS-8230%2C%20ADS-8237%2C%20ADS-8244%2C%20ADS-8245%2C%20ADS-8257%2C%20ADS-8262%2C%20ADS-8269%2C%20ADS-8271%2C%20ADS-8273%29" TargetMode="External"/><Relationship Id="rId53" Type="http://schemas.openxmlformats.org/officeDocument/2006/relationships/hyperlink" Target="https://adservio.atlassian.net/issues/?jql=issuekey%20in%20%28ADS-2590%2C%20ADS-3896%2C%20ADS-4007%2C%20ADS-4328%2C%20ADS-5784%2C%20ADS-5808%2C%20ADS-6142%2C%20ADS-6159%2C%20ADS-6201%2C%20ADS-6438%2C%20ADS-6545%2C%20ADS-6568%2C%20ADS-6675%2C%20ADS-6694%2C%20ADS-7343%2C%20ADS-7474%2C%20ADS-7495%2C%20ADS-7496%2C%20ADS-7534%2C%20ADS-7535%2C%20ADS-7666%2C%20ADS-7778%2C%20ADS-7816%2C%20ADS-7831%2C%20ADS-7849%2C%20ADS-7884%2C%20ADS-7890%2C%20ADS-7907%2C%20ADS-7952%2C%20ADS-7958%2C%20ADS-8055%2C%20ADS-8067%2C%20ADS-8068%2C%20ADS-8071%2C%20ADS-8073%2C%20ADS-8104%2C%20ADS-8105%2C%20ADS-8111%2C%20ADS-8118%2C%20ADS-8141%2C%20ADS-8147%2C%20ADS-8153%2C%20ADS-8186%2C%20ADS-8188%2C%20ADS-8205%2C%20ADS-8209%2C%20ADS-8211%2C%20ADS-8215%2C%20ADS-8223%2C%20ADS-8224%2C%20ADS-8227%2C%20ADS-8228%2C%20ADS-8230%2C%20ADS-8237%2C%20ADS-8244%2C%20ADS-8245%2C%20ADS-8257%2C%20ADS-8262%2C%20ADS-8269%2C%20ADS-8271%2C%20ADS-8273%29" TargetMode="External"/><Relationship Id="rId54" Type="http://schemas.openxmlformats.org/officeDocument/2006/relationships/hyperlink" Target="issue_audit_register_Org_Adservio_ADS_Q3_W28_-_13-17_Jul_2026-07-19.csv" TargetMode="External"/><Relationship Id="rId55" Type="http://schemas.openxmlformats.org/officeDocument/2006/relationships/hyperlink" Target="metric_lineage_Org_Adservio_ADS_Q3_W28_-_13-17_Jul_2026-07-19.csv" TargetMode="External"/><Relationship Id="rId56" Type="http://schemas.openxmlformats.org/officeDocument/2006/relationships/hyperlink" Target="jql_traceability_register_Org_Adservio_ADS_Q3_W28_-_13-17_Jul_2026-07-19.csv" TargetMode="External"/><Relationship Id="rId57" Type="http://schemas.openxmlformats.org/officeDocument/2006/relationships/hyperlink" Target="sprint_metrics_Org_Adservio_ADS_Q3_W28_-_13-17_Jul_2026-07-19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