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11/23 visible items. The team absorbed noise well — 1/4 added items were closed — but predictability on committed work was only 45.5% (10/22), and bugs made up 18.2% of completed items. The main drag was execution system quality, not readiness: 2/12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45.5% (10/22)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54.5% (12/22)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43.8% (7/16)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50.0% (3/6)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17.4% (4/23)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1/4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18.2% (2/11)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18.2% (4/22)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1/4 added items were closed, but that responsiveness came with 18.2% bug share and diluted committed completion.</w:t>
      </w:r>
    </w:p>
    <w:p>
      <w:r>
        <w:t>The miss pattern is concentrated: 3 partial-completion carryovers, 3 dependency-driven misses, and 4 committed items that never really started.</w:t>
      </w:r>
    </w:p>
    <w:p>
      <w:r>
        <w:t>Most misses were not caused by poor readiness. 2 of the 12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54.5%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27.3%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18.2%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22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ADS-6142 — Story — [Registre Matricole] -US1.1 Creare volume si asociere studenti incadrati</w:t>
              </w:r>
            </w:hyperlink>
          </w:p>
        </w:tc>
        <w:tc>
          <w:tcPr>
            <w:tcW w:type="dxa" w:w="2592"/>
          </w:tcPr>
          <w:p>
            <w:r>
              <w:t>stefan.achim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ADS-6438 — Task — [BE][UNI] - Sincronizare ID-uri Ani universitari/scolari - UNI/preuni - master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Ready to merge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592"/>
          </w:tcPr>
          <w:p>
            <w:r>
              <w:t>Cristina Condrea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ADS-7535 — Story — [FE] - Download Adeverinta de absolvire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ADS-8104 — Story — [BE-PHP] - Gestiunea cazarilor de vara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Merged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ADS-8147 — Bug — [BE] - Nu apar studentii pe sesiunea 2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ADS-8153 — Bug — [Prod][TUIASI][accommodations-api] Student balance export returns HTTP 500 when mPDF hits pcre.backtrack_limit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ADS-8186 — Bug — [Prod][AWS][accommodations-api] External person create returns 500 after partial create when fallback faculty is hidden by scope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ADS-8244 — Bug — [Cazari] - Sold gresit in obligatie de plata fata de fisa studentului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20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23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23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495%2C%20ADS-7496%2C%20ADS-7952%2C%20ADS-7958%2C%20ADS-8055%2C%20ADS-8073%2C%20ADS-8111%2C%20ADS-8141%2C%20ADS-8188%2C%20ADS-8271%29" TargetMode="External"/><Relationship Id="rId10" Type="http://schemas.openxmlformats.org/officeDocument/2006/relationships/hyperlink" Target="https://adservio.atlassian.net/issues/?jql=issuekey%20in%20%28ADS-6142%2C%20ADS-6438%2C%20ADS-7534%2C%20ADS-7535%2C%20ADS-7666%2C%20ADS-7890%2C%20ADS-8104%2C%20ADS-8118%2C%20ADS-8147%2C%20ADS-8153%2C%20ADS-8186%2C%20ADS-8244%29" TargetMode="External"/><Relationship Id="rId11" Type="http://schemas.openxmlformats.org/officeDocument/2006/relationships/hyperlink" Target="https://adservio.atlassian.net/issues/?jql=issuekey%20in%20%28ADS-7495%2C%20ADS-7496%2C%20ADS-8055%2C%20ADS-8111%2C%20ADS-8141%2C%20ADS-8188%2C%20ADS-8271%29" TargetMode="External"/><Relationship Id="rId12" Type="http://schemas.openxmlformats.org/officeDocument/2006/relationships/hyperlink" Target="https://adservio.atlassian.net/issues/?jql=issuekey%20in%20%28ADS-6142%2C%20ADS-7534%2C%20ADS-7535%29" TargetMode="External"/><Relationship Id="rId13" Type="http://schemas.openxmlformats.org/officeDocument/2006/relationships/hyperlink" Target="https://adservio.atlassian.net/issues/?jql=issuekey%20in%20%28ADS-7666%2C%20ADS-7778%2C%20ADS-8147%2C%20ADS-8153%29" TargetMode="External"/><Relationship Id="rId14" Type="http://schemas.openxmlformats.org/officeDocument/2006/relationships/hyperlink" Target="https://adservio.atlassian.net/issues/?jql=issuekey%20in%20%28ADS-7778%29" TargetMode="External"/><Relationship Id="rId15" Type="http://schemas.openxmlformats.org/officeDocument/2006/relationships/hyperlink" Target="https://adservio.atlassian.net/issues/?jql=issuekey%20in%20%28ADS-8111%2C%20ADS-8271%29" TargetMode="External"/><Relationship Id="rId16" Type="http://schemas.openxmlformats.org/officeDocument/2006/relationships/hyperlink" Target="https://adservio.atlassian.net/issues/?jql=issuekey%20in%20%28ADS-7534%2C%20ADS-7535%2C%20ADS-8141%2C%20ADS-8188%29" TargetMode="External"/><Relationship Id="rId17" Type="http://schemas.openxmlformats.org/officeDocument/2006/relationships/hyperlink" Target="https://adservio.atlassian.net/browse/ADS-6142" TargetMode="External"/><Relationship Id="rId18" Type="http://schemas.openxmlformats.org/officeDocument/2006/relationships/hyperlink" Target="https://adservio.atlassian.net/browse/ADS-6438" TargetMode="External"/><Relationship Id="rId19" Type="http://schemas.openxmlformats.org/officeDocument/2006/relationships/hyperlink" Target="https://adservio.atlassian.net/browse/ADS-7534" TargetMode="External"/><Relationship Id="rId20" Type="http://schemas.openxmlformats.org/officeDocument/2006/relationships/hyperlink" Target="https://adservio.atlassian.net/browse/ADS-7535" TargetMode="External"/><Relationship Id="rId21" Type="http://schemas.openxmlformats.org/officeDocument/2006/relationships/hyperlink" Target="https://adservio.atlassian.net/browse/ADS-7666" TargetMode="External"/><Relationship Id="rId22" Type="http://schemas.openxmlformats.org/officeDocument/2006/relationships/hyperlink" Target="https://adservio.atlassian.net/browse/ADS-7890" TargetMode="External"/><Relationship Id="rId23" Type="http://schemas.openxmlformats.org/officeDocument/2006/relationships/hyperlink" Target="https://adservio.atlassian.net/browse/ADS-8104" TargetMode="External"/><Relationship Id="rId24" Type="http://schemas.openxmlformats.org/officeDocument/2006/relationships/hyperlink" Target="https://adservio.atlassian.net/browse/ADS-8118" TargetMode="External"/><Relationship Id="rId25" Type="http://schemas.openxmlformats.org/officeDocument/2006/relationships/hyperlink" Target="https://adservio.atlassian.net/browse/ADS-8147" TargetMode="External"/><Relationship Id="rId26" Type="http://schemas.openxmlformats.org/officeDocument/2006/relationships/hyperlink" Target="https://adservio.atlassian.net/browse/ADS-8153" TargetMode="External"/><Relationship Id="rId27" Type="http://schemas.openxmlformats.org/officeDocument/2006/relationships/hyperlink" Target="https://adservio.atlassian.net/browse/ADS-8186" TargetMode="External"/><Relationship Id="rId28" Type="http://schemas.openxmlformats.org/officeDocument/2006/relationships/hyperlink" Target="https://adservio.atlassian.net/browse/ADS-8244" TargetMode="External"/><Relationship Id="rId29" Type="http://schemas.openxmlformats.org/officeDocument/2006/relationships/hyperlink" Target="https://adservio.atlassian.net/issues/?jql=issuekey%20in%20%28ADS-6142%2C%20ADS-6438%2C%20ADS-7495%2C%20ADS-7496%2C%20ADS-7534%2C%20ADS-7535%2C%20ADS-7666%2C%20ADS-7890%2C%20ADS-7952%2C%20ADS-7958%2C%20ADS-8055%2C%20ADS-8073%2C%20ADS-8104%2C%20ADS-8111%2C%20ADS-8118%2C%20ADS-8141%2C%20ADS-8147%2C%20ADS-8153%2C%20ADS-8186%2C%20ADS-8188%29" TargetMode="External"/><Relationship Id="rId30" Type="http://schemas.openxmlformats.org/officeDocument/2006/relationships/hyperlink" Target="https://adservio.atlassian.net/issues/?jql=issuekey%20in%20%28ADS-6142%2C%20ADS-6438%2C%20ADS-7495%2C%20ADS-7496%2C%20ADS-7534%2C%20ADS-7535%2C%20ADS-7666%2C%20ADS-7778%2C%20ADS-7890%2C%20ADS-7952%2C%20ADS-7958%2C%20ADS-8055%2C%20ADS-8073%2C%20ADS-8104%2C%20ADS-8111%2C%20ADS-8118%2C%20ADS-8141%2C%20ADS-8147%2C%20ADS-8153%2C%20ADS-8186%2C%20ADS-8188%2C%20ADS-8244%2C%20ADS-8271%29" TargetMode="External"/><Relationship Id="rId31" Type="http://schemas.openxmlformats.org/officeDocument/2006/relationships/hyperlink" Target="issue_audit_register_University_ADS_Q3_W28_-_13-17_Jul_2026-07-19.csv" TargetMode="External"/><Relationship Id="rId32" Type="http://schemas.openxmlformats.org/officeDocument/2006/relationships/hyperlink" Target="metric_lineage_University_ADS_Q3_W28_-_13-17_Jul_2026-07-19.csv" TargetMode="External"/><Relationship Id="rId33" Type="http://schemas.openxmlformats.org/officeDocument/2006/relationships/hyperlink" Target="jql_traceability_register_University_ADS_Q3_W28_-_13-17_Jul_2026-07-19.csv" TargetMode="External"/><Relationship Id="rId34" Type="http://schemas.openxmlformats.org/officeDocument/2006/relationships/hyperlink" Target="sprint_metrics_University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