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1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8 of 16 visible items, including 2 Stories, 1 Tasks, and 4 Bugs. Product movement was real, but the sprint was still noisy: 15 items entered after planning and 8 of them were closed. The main misses were concentrated in 8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16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8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8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1 / 4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 / 15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/ 9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3/4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ADS-5784 — [FE/BE] Refactor pagina de permisiuni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ADS-6545 — [SDK] Implementare v1 layer comunicare native-web *post message bridge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ADS-8205 — [FE]: Modificari rute pentru Mobile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Bugs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ADS-8224 — [FE] La editarea elevului, campul "rol" nu afiseaza optiuni in dropdown si impiedica salvarea modificarilor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ADS-8245 — [FE] Preferințe generale alignment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ADS-8257 — [BE] - Eroare 400 la debifare afisare in catalog a unui transfer intre clase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ADS-8269 — [Documente - Catalog] - De modificat fontul primei pagini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(8)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ADS-2590 — Bug — [Students] - Trebuie inlocuit articolul de la model import automat-date de completare si sa se deschida articolul din manualul de utilizare daca de da click pe linkul respectiv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ADS-3896 — Bug — [Classes][Homework] -Problema la Trimiterea Temelor Corectate din aplicatia de mobil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ADS-7816 — Story — [SIIIR] - Import clase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ADS-7907 — Task — [BE] Refactoring SQL_CALC_FOUND_ROWS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ADS-8067 — Improvement — [Incadrare] Refactoring React &amp; API</w:t>
              </w:r>
            </w:hyperlink>
          </w:p>
        </w:tc>
        <w:tc>
          <w:tcPr>
            <w:tcW w:type="dxa" w:w="5184"/>
          </w:tcPr>
          <w:p>
            <w:r>
              <w:t>Late start / sequencing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ADS-8105 — Story — Impartirea pe module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ADS-8209 — Bug — [Prod][AWS][legacy-web] GET /api/v2/fisiere/view returns HTTP 500 when M_fisiere.php calls query() on null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ADS-8262 — Story — [FE] Responsive conduită / listă elevi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8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3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12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21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16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2590%2C%20ADS-3896%2C%20ADS-5784%2C%20ADS-6545%2C%20ADS-6568%2C%20ADS-7816%2C%20ADS-7907%2C%20ADS-8067%2C%20ADS-8105%2C%20ADS-8205%2C%20ADS-8209%2C%20ADS-8224%2C%20ADS-8245%2C%20ADS-8257%2C%20ADS-8262%2C%20ADS-8269%29" TargetMode="External"/><Relationship Id="rId10" Type="http://schemas.openxmlformats.org/officeDocument/2006/relationships/hyperlink" Target="https://adservio.atlassian.net/issues/?jql=issuekey%20in%20%28ADS-5784%2C%20ADS-6545%2C%20ADS-6568%2C%20ADS-8205%2C%20ADS-8224%2C%20ADS-8245%2C%20ADS-8257%2C%20ADS-8269%29" TargetMode="External"/><Relationship Id="rId11" Type="http://schemas.openxmlformats.org/officeDocument/2006/relationships/hyperlink" Target="https://adservio.atlassian.net/issues/?jql=issuekey%20in%20%28ADS-2590%2C%20ADS-3896%2C%20ADS-7816%2C%20ADS-7907%2C%20ADS-8067%2C%20ADS-8105%2C%20ADS-8209%2C%20ADS-8262%29" TargetMode="External"/><Relationship Id="rId12" Type="http://schemas.openxmlformats.org/officeDocument/2006/relationships/hyperlink" Target="https://adservio.atlassian.net/issues/?jql=issuekey%20in%20%28ADS-7816%2C%20ADS-8067%2C%20ADS-8105%29" TargetMode="External"/><Relationship Id="rId13" Type="http://schemas.openxmlformats.org/officeDocument/2006/relationships/hyperlink" Target="https://adservio.atlassian.net/browse/ADS-5784" TargetMode="External"/><Relationship Id="rId14" Type="http://schemas.openxmlformats.org/officeDocument/2006/relationships/hyperlink" Target="https://adservio.atlassian.net/browse/ADS-6545" TargetMode="External"/><Relationship Id="rId15" Type="http://schemas.openxmlformats.org/officeDocument/2006/relationships/hyperlink" Target="https://adservio.atlassian.net/browse/ADS-8205" TargetMode="External"/><Relationship Id="rId16" Type="http://schemas.openxmlformats.org/officeDocument/2006/relationships/hyperlink" Target="https://adservio.atlassian.net/browse/ADS-8224" TargetMode="External"/><Relationship Id="rId17" Type="http://schemas.openxmlformats.org/officeDocument/2006/relationships/hyperlink" Target="https://adservio.atlassian.net/browse/ADS-8245" TargetMode="External"/><Relationship Id="rId18" Type="http://schemas.openxmlformats.org/officeDocument/2006/relationships/hyperlink" Target="https://adservio.atlassian.net/browse/ADS-8257" TargetMode="External"/><Relationship Id="rId19" Type="http://schemas.openxmlformats.org/officeDocument/2006/relationships/hyperlink" Target="https://adservio.atlassian.net/browse/ADS-8269" TargetMode="External"/><Relationship Id="rId20" Type="http://schemas.openxmlformats.org/officeDocument/2006/relationships/hyperlink" Target="https://adservio.atlassian.net/browse/ADS-2590" TargetMode="External"/><Relationship Id="rId21" Type="http://schemas.openxmlformats.org/officeDocument/2006/relationships/hyperlink" Target="https://adservio.atlassian.net/browse/ADS-3896" TargetMode="External"/><Relationship Id="rId22" Type="http://schemas.openxmlformats.org/officeDocument/2006/relationships/hyperlink" Target="https://adservio.atlassian.net/browse/ADS-7816" TargetMode="External"/><Relationship Id="rId23" Type="http://schemas.openxmlformats.org/officeDocument/2006/relationships/hyperlink" Target="https://adservio.atlassian.net/browse/ADS-7907" TargetMode="External"/><Relationship Id="rId24" Type="http://schemas.openxmlformats.org/officeDocument/2006/relationships/hyperlink" Target="https://adservio.atlassian.net/browse/ADS-8067" TargetMode="External"/><Relationship Id="rId25" Type="http://schemas.openxmlformats.org/officeDocument/2006/relationships/hyperlink" Target="https://adservio.atlassian.net/browse/ADS-8105" TargetMode="External"/><Relationship Id="rId26" Type="http://schemas.openxmlformats.org/officeDocument/2006/relationships/hyperlink" Target="https://adservio.atlassian.net/browse/ADS-8209" TargetMode="External"/><Relationship Id="rId27" Type="http://schemas.openxmlformats.org/officeDocument/2006/relationships/hyperlink" Target="https://adservio.atlassian.net/browse/ADS-8262" TargetMode="External"/><Relationship Id="rId28" Type="http://schemas.openxmlformats.org/officeDocument/2006/relationships/hyperlink" Target="https://adservio.atlassian.net/issues/?jql=issuekey%20in%20%28ADS-2590%2C%20ADS-7816%2C%20ADS-7907%2C%20ADS-8105%29" TargetMode="External"/><Relationship Id="rId29" Type="http://schemas.openxmlformats.org/officeDocument/2006/relationships/hyperlink" Target="https://adservio.atlassian.net/issues/?jql=issuekey%20in%20%28ADS-3896%2C%20ADS-8209%29" TargetMode="External"/><Relationship Id="rId30" Type="http://schemas.openxmlformats.org/officeDocument/2006/relationships/hyperlink" Target="https://adservio.atlassian.net/issues/?jql=issuekey%20in%20%28ADS-2001%2C%20ADS-2590%2C%20ADS-3896%2C%20ADS-5784%2C%20ADS-6545%2C%20ADS-7816%2C%20ADS-7907%2C%20ADS-8067%2C%20ADS-8105%2C%20ADS-8205%2C%20ADS-8209%2C%20ADS-8224%29" TargetMode="External"/><Relationship Id="rId31" Type="http://schemas.openxmlformats.org/officeDocument/2006/relationships/hyperlink" Target="https://adservio.atlassian.net/issues/?jql=issuekey%20in%20%28ADS-2001%2C%20ADS-2590%2C%20ADS-2948%2C%20ADS-3251%2C%20ADS-3896%2C%20ADS-5738%2C%20ADS-5784%2C%20ADS-5912%2C%20ADS-6545%2C%20ADS-6568%2C%20ADS-7816%2C%20ADS-7907%2C%20ADS-8067%2C%20ADS-8105%2C%20ADS-8205%2C%20ADS-8209%2C%20ADS-8224%2C%20ADS-8245%2C%20ADS-8257%2C%20ADS-8262%2C%20ADS-8269%29" TargetMode="External"/><Relationship Id="rId32" Type="http://schemas.openxmlformats.org/officeDocument/2006/relationships/hyperlink" Target="issue_audit_register_Team-1_ADS_Q3_W28_-_13-17_Jul_2026-07-19.csv" TargetMode="External"/><Relationship Id="rId33" Type="http://schemas.openxmlformats.org/officeDocument/2006/relationships/hyperlink" Target="metric_lineage_Team-1_ADS_Q3_W28_-_13-17_Jul_2026-07-19.csv" TargetMode="External"/><Relationship Id="rId34" Type="http://schemas.openxmlformats.org/officeDocument/2006/relationships/hyperlink" Target="jql_traceability_register_Team-1_ADS_Q3_W28_-_13-17_Jul_2026-07-19.csv" TargetMode="External"/><Relationship Id="rId35" Type="http://schemas.openxmlformats.org/officeDocument/2006/relationships/hyperlink" Target="sprint_metrics_Team-1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